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Tectonics,Earthquakes,and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_________________ is the shaking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_____________is the force exerted when an object presses on, pulls on, or pushes against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A________________is a rupture in the crust of a planetary-mass object, such as Earth, that allows hot lava, volcanic ash, and gases to escape from a magma chamber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____________________are seismic waves that move along Earth’s surface, not through its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scientists learned that secondary waves cannot pass through Earth’s outer core, they realized that the outer core is not______________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the_______________ is the point on Earth’s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The______________of an earthquake is the point underground where rocks first begin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waves are the______________seismic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Surface waves cause the______________ ground movements and the most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______________________are the second seismic waves to arrive at any particular location after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fastest seismic waves are called____________________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__________________are vibrations caused by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waves can travel through rock,but unlike primary waves they cannot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a ___________________, blocks of rock move sideways on either side of the fault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waves can travel through_________,_____________,_____________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a ____________________, the block of rock above the fault plane slides down relative to the other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fracture, or break, A_________________in Earth’s lithosphere, along which blocks of rock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theory that Earth's outer shell is divided into several plates that glide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Along a____________________, the block of rock above the fault plane moves up relative to the other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waves travel________________ than the other types of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earthquakes occur_______________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Tectonics,Earthquakes,and Volcanoes</dc:title>
  <dcterms:created xsi:type="dcterms:W3CDTF">2021-10-11T14:33:07Z</dcterms:created>
  <dcterms:modified xsi:type="dcterms:W3CDTF">2021-10-11T14:33:07Z</dcterms:modified>
</cp:coreProperties>
</file>