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Tectonics/Mountains/Earthquakes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on Earth's surface directly above an earthquakes starting point, or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giant ocean wave that forms after a volcanic eruption, submarine earthquake, or landslide.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when plate motions generate magma that erupts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supercontinent that formed 300 million years ago and that began to break up beginning 250 million years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Earth Science, the amount of damage caused by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location within Earth along a fault at which the first motion of an earthquake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moutain systems that are apart of two larger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Volcanically active areas that lie far from tectonic plate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the strength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Continents that formed part of a single landmass.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volcanic islands or underwater moutains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explains how large pieces of the lithosphere called plates, move and change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boundary between tectonic plates that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boundary between tectonic plates that are colliding.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along a plate boundary where one plate moves under another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segments of a mid-ocean ridge are connected by transform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 along which there is no movement of the surrounding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boundary between tectonic plates that are sliding past each other horizontally.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tectonic plates move, sudden shifts can occur along their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break in a body of rock along which one block slides relative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Tectonics/Mountains/Earthquakes Crossword </dc:title>
  <dcterms:created xsi:type="dcterms:W3CDTF">2021-10-11T14:32:59Z</dcterms:created>
  <dcterms:modified xsi:type="dcterms:W3CDTF">2021-10-11T14:32:59Z</dcterms:modified>
</cp:coreProperties>
</file>