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Cracks in earth's crust where earthquakes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Landform found at a convergent boundary when a continental plate meets an oceanic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Boundary where two plates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heat transfer that causes plate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Landform found at oceanic divergent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Landform found a convergent boundary when land meets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supercontinent when all continents were connected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dense ocean plate sinks under a continental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Boundary where plates slide past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Landform found at convergent boundary where two ocean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Landform found at continental divergent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Boundary where two plates move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formed at a transform boundary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2021-10-11T14:33:48Z</dcterms:created>
  <dcterms:modified xsi:type="dcterms:W3CDTF">2021-10-11T14:33:48Z</dcterms:modified>
</cp:coreProperties>
</file>