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soft outermost layer of the mantle (plates slide on top of this layer)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 boundary where plates slide past each other forming fault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rock that forms the outer skin of the Earth (the outermost layer of the Earth)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dense ball of solid metal found at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Plate boundary where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longest underwater chain of mountains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supercontinent that Alfred Wegener believed existed.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Wegener's theory that the continents slowly move over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continually adds new material to the ocean floor, discovered by Harry 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underwater canyons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which the ocean floor sinks beneath a deep ocean trench and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molten metal that surrounds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layer of hot rock (the middle and largest layer of the Earth)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 boundary where 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transfer of heat energy by the movement of heated fluid (this type of current moves the tectonic plates)</w:t>
            </w:r>
          </w:p>
        </w:tc>
      </w:tr>
    </w:tbl>
    <w:p>
      <w:pPr>
        <w:pStyle w:val="WordBankMedium"/>
      </w:pPr>
      <w:r>
        <w:t xml:space="preserve">   seafloorspreading    </w:t>
      </w:r>
      <w:r>
        <w:t xml:space="preserve">   continentaldrift    </w:t>
      </w:r>
      <w:r>
        <w:t xml:space="preserve">   crust    </w:t>
      </w:r>
      <w:r>
        <w:t xml:space="preserve">   deepoceantrench    </w:t>
      </w:r>
      <w:r>
        <w:t xml:space="preserve">   innercore    </w:t>
      </w:r>
      <w:r>
        <w:t xml:space="preserve">   midoceanridge    </w:t>
      </w:r>
      <w:r>
        <w:t xml:space="preserve">   convection    </w:t>
      </w:r>
      <w:r>
        <w:t xml:space="preserve">   asthenosphere    </w:t>
      </w:r>
      <w:r>
        <w:t xml:space="preserve">   Pangaea    </w:t>
      </w:r>
      <w:r>
        <w:t xml:space="preserve">   mantle    </w:t>
      </w:r>
      <w:r>
        <w:t xml:space="preserve">   outercore    </w:t>
      </w:r>
      <w:r>
        <w:t xml:space="preserve">   subduction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2021-10-11T14:33:53Z</dcterms:created>
  <dcterms:modified xsi:type="dcterms:W3CDTF">2021-10-11T14:33:53Z</dcterms:modified>
</cp:coreProperties>
</file>