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thinner, more dense, younger crust making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the super continent which contained all the plates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hot, solid material between Earth's crust and core. The thickest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 and solid outermost layer of the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weak spot in the crust where magma has come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location of the deepest trench on earth made from two oceanic crusts converging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solid, outer layer of the Earth that consists of the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in the mantle that is super heated and melts through the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giant wave usually caused by an earthquake beneath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deep areas in the ocean that are created by a subducting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underwater mountain range made at divergent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Proposed the continental drift theory in the 1900s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on the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volcano that has not erupted for thousands of years and probably will not erupt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shaking or sliding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and records earthquake magnitude based on the energy released in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current caused by the rising of heated fluid and sinking of cooled fluid believed to drive plate movement in the mantle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in which two plates collide and the denser ocean plate descends below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Inactive,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and records earthquake magnitude based on the energy released in an earthquake</w:t>
            </w:r>
          </w:p>
        </w:tc>
      </w:tr>
    </w:tbl>
    <w:p>
      <w:pPr>
        <w:pStyle w:val="WordBankLarge"/>
      </w:pPr>
      <w:r>
        <w:t xml:space="preserve">   seismographs    </w:t>
      </w:r>
      <w:r>
        <w:t xml:space="preserve">   Alfred Wegener    </w:t>
      </w:r>
      <w:r>
        <w:t xml:space="preserve">   Pangea    </w:t>
      </w:r>
      <w:r>
        <w:t xml:space="preserve">   crust    </w:t>
      </w:r>
      <w:r>
        <w:t xml:space="preserve">   Lithosphere    </w:t>
      </w:r>
      <w:r>
        <w:t xml:space="preserve">   subduction    </w:t>
      </w:r>
      <w:r>
        <w:t xml:space="preserve">   trench    </w:t>
      </w:r>
      <w:r>
        <w:t xml:space="preserve">   hot spot    </w:t>
      </w:r>
      <w:r>
        <w:t xml:space="preserve">   mid-ocean ridge    </w:t>
      </w:r>
      <w:r>
        <w:t xml:space="preserve">   dormant volcano    </w:t>
      </w:r>
      <w:r>
        <w:t xml:space="preserve">   extinct volcano    </w:t>
      </w:r>
      <w:r>
        <w:t xml:space="preserve">   seismographs    </w:t>
      </w:r>
      <w:r>
        <w:t xml:space="preserve">   tsunami    </w:t>
      </w:r>
      <w:r>
        <w:t xml:space="preserve">   epicenter    </w:t>
      </w:r>
      <w:r>
        <w:t xml:space="preserve">   volcano    </w:t>
      </w:r>
      <w:r>
        <w:t xml:space="preserve">   earthquake    </w:t>
      </w:r>
      <w:r>
        <w:t xml:space="preserve">   oceanic crust    </w:t>
      </w:r>
      <w:r>
        <w:t xml:space="preserve">   mantle    </w:t>
      </w:r>
      <w:r>
        <w:t xml:space="preserve">   Mariana Trench    </w:t>
      </w:r>
      <w:r>
        <w:t xml:space="preserve">   convection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2021-10-11T14:33:55Z</dcterms:created>
  <dcterms:modified xsi:type="dcterms:W3CDTF">2021-10-11T14:33:55Z</dcterms:modified>
</cp:coreProperties>
</file>