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Plate Tectonics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This layer is the outermost layer of the earth, this layer includes the continental and oceanic crusts.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Could be the cause of fossils found across the world.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upper and lower mantle are both made up of 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Plates slide past each other and get stuck, this creates earthquakes and faults.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This layer of the earth is mostly made up of iron.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inner core is made up of 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_________ is made up of the crust and upper mantle.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This person made the theory that the earths surface is broken into large, rigid pieces that move with respect.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This is believed to be what helps keep the plates moving.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This layer of the earth is the thickest, and made up of partially melted rock.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hottest layer of the earth is the 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theory explaining the movement of the earth's plates and the processes that occur at their boundaries.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Plates separate, this creates rift valleys, and mid ocean rigid.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Pangea is also called 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40 minerals make up 99% of the 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crust is made up of 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landform steeper than a hill.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Plate Tectonics</dc:title>
  <dcterms:created xsi:type="dcterms:W3CDTF">2021-10-11T14:32:03Z</dcterms:created>
  <dcterms:modified xsi:type="dcterms:W3CDTF">2021-10-11T14:32:03Z</dcterms:modified>
</cp:coreProperties>
</file>