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lithosphere is broken into separate sections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plates ___ at slow rates, from about 1 to 24 centimeters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Faults form along these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break in Earth's crust where rocks have slipped passed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two plates move apart, or diverge.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currents rise in the asthenosphere and spread out beneath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plates ___, the density of the plates determines which one comes out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plates move, they make changes in the Earth's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occur frequently along transform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two plates slip past each other, moving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two plates come together, or converge.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plates float on top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Geological Theory that states pieces of Earth's lithosphere are in constant, slow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edges of different pieces of the lithosphere meet at lines called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valley that forms along the divergent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divergent boundaries occur at the mid-ocean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Convection currents rise in the asthenosphere and spread out on top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well-tested concept that explains a wide range of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divergent boundary develops on land, two slabs of Earth's ___ slide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crust is more dense than continental crust.</w:t>
            </w:r>
          </w:p>
        </w:tc>
      </w:tr>
    </w:tbl>
    <w:p>
      <w:pPr>
        <w:pStyle w:val="WordBankLarge"/>
      </w:pPr>
      <w:r>
        <w:t xml:space="preserve">   Plates    </w:t>
      </w:r>
      <w:r>
        <w:t xml:space="preserve">   Plate Tectonics    </w:t>
      </w:r>
      <w:r>
        <w:t xml:space="preserve">   Scientific Theory    </w:t>
      </w:r>
      <w:r>
        <w:t xml:space="preserve">   Asthenosphere    </w:t>
      </w:r>
      <w:r>
        <w:t xml:space="preserve">   Faults    </w:t>
      </w:r>
      <w:r>
        <w:t xml:space="preserve">   Transform Boundary    </w:t>
      </w:r>
      <w:r>
        <w:t xml:space="preserve">   Divergent Boundary    </w:t>
      </w:r>
      <w:r>
        <w:t xml:space="preserve">   Rift Valley    </w:t>
      </w:r>
      <w:r>
        <w:t xml:space="preserve">   Convergent Boundary    </w:t>
      </w:r>
      <w:r>
        <w:t xml:space="preserve">   Lithoshphere    </w:t>
      </w:r>
      <w:r>
        <w:t xml:space="preserve">   plate boundaries    </w:t>
      </w:r>
      <w:r>
        <w:t xml:space="preserve">   move    </w:t>
      </w:r>
      <w:r>
        <w:t xml:space="preserve">   Ridge    </w:t>
      </w:r>
      <w:r>
        <w:t xml:space="preserve">   crust    </w:t>
      </w:r>
      <w:r>
        <w:t xml:space="preserve">   Oceanic    </w:t>
      </w:r>
      <w:r>
        <w:t xml:space="preserve">   collide    </w:t>
      </w:r>
      <w:r>
        <w:t xml:space="preserve">   earthquake    </w:t>
      </w:r>
      <w:r>
        <w:t xml:space="preserve">   Convection    </w:t>
      </w:r>
      <w:r>
        <w:t xml:space="preserve">   Plate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2021-10-11T14:32:15Z</dcterms:created>
  <dcterms:modified xsi:type="dcterms:W3CDTF">2021-10-11T14:32:15Z</dcterms:modified>
</cp:coreProperties>
</file>