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Apparent movement in the pole position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the Northern super continent containing North America and Eurasia except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Sliding past result when faults slide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Plate are colliding or bumping into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Tektonikos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Thickest layer that reaches about half of the distance to the center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a phenomenon where in continental and oceanic crust have the ability to rise and sink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Refer to the formation and migration of lithosperic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Is the liquefied part of the mantle or zone of partial melting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Lithosphere derived from Greek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It occurs when forces pushes an object from opposite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Distinctive break in the rock along which movement of earth crust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Caused by the lateral movement of block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Tectonic comes from the Greek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Holds the rigid outer shell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block that can move down and other can move up, or vice versa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Plate are moving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Inner part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Occurred in a variety of growth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block move over other 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the Southern super continent composed pf all the present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Refer to the deformation of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the movement of the parts of the earth crust as a process of deformation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subdivision of the earth crust and lithosphere into a number of tectonically  coherent 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Descent of the old crust back down into the mantle into asthenosphere where is is remelted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Outer layer of earth which is above 4-25 miles thick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Early aquatic reptiles that found in the fossil from early Perman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Split into two major continent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Plates slide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Pulling apart or stretches of an object from opposite direction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2021-10-11T14:32:17Z</dcterms:created>
  <dcterms:modified xsi:type="dcterms:W3CDTF">2021-10-11T14:32:17Z</dcterms:modified>
</cp:coreProperties>
</file>