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plates move away from one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explain the age and magnetic patterns of sea-floor rocks, scientists proposed a process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Sudden movements of plates is caused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of the ground that is caused by sudden release of energy when rocks along a fault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Huge under-water mountain ranges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wave of energy that travels through Earth and away from an earthquake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lithosphere is divided into pieces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kind of movement of material due to differences in density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United State lies on the _____ 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break in a body of rock along one block moves relative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boundary at which two plates move past each other horizontally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 process destroys crust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Pieces of crust that move due to convection currents in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when two plates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Continents were joined in a single large landmass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Boundary when plates are coming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land feature that is created when two continental plates move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scale movements of Earth's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Scientist call the landmass ___________</w:t>
            </w:r>
          </w:p>
        </w:tc>
      </w:tr>
    </w:tbl>
    <w:p>
      <w:pPr>
        <w:pStyle w:val="WordBankLarge"/>
      </w:pPr>
      <w:r>
        <w:t xml:space="preserve">   Plate Tectonics    </w:t>
      </w:r>
      <w:r>
        <w:t xml:space="preserve">   Tectonic Plates    </w:t>
      </w:r>
      <w:r>
        <w:t xml:space="preserve">   Convergent Boundaries     </w:t>
      </w:r>
      <w:r>
        <w:t xml:space="preserve">   Divergent Boundaries     </w:t>
      </w:r>
      <w:r>
        <w:t xml:space="preserve">   Transform Boundary     </w:t>
      </w:r>
      <w:r>
        <w:t xml:space="preserve">   Convection    </w:t>
      </w:r>
      <w:r>
        <w:t xml:space="preserve">   Pangaea     </w:t>
      </w:r>
      <w:r>
        <w:t xml:space="preserve">   North America     </w:t>
      </w:r>
      <w:r>
        <w:t xml:space="preserve">   Sea-floor spreading     </w:t>
      </w:r>
      <w:r>
        <w:t xml:space="preserve">   Mid-Ocean Ridges     </w:t>
      </w:r>
      <w:r>
        <w:t xml:space="preserve">   Pangaea     </w:t>
      </w:r>
      <w:r>
        <w:t xml:space="preserve">   Divergent     </w:t>
      </w:r>
      <w:r>
        <w:t xml:space="preserve">   Earthquake     </w:t>
      </w:r>
      <w:r>
        <w:t xml:space="preserve">   Fault     </w:t>
      </w:r>
      <w:r>
        <w:t xml:space="preserve">   Seismic Waves     </w:t>
      </w:r>
      <w:r>
        <w:t xml:space="preserve">   Ridges    </w:t>
      </w:r>
      <w:r>
        <w:t xml:space="preserve">   Unbalanced Forces     </w:t>
      </w:r>
      <w:r>
        <w:t xml:space="preserve">   Subduction    </w:t>
      </w:r>
      <w:r>
        <w:t xml:space="preserve">   Tectonic Plates     </w:t>
      </w:r>
      <w:r>
        <w:t xml:space="preserve">   Convergent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2021-10-11T14:32:22Z</dcterms:created>
  <dcterms:modified xsi:type="dcterms:W3CDTF">2021-10-11T14:32:22Z</dcterms:modified>
</cp:coreProperties>
</file>