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Plate Tectonics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process by which rocks are broken down by wind, water and temperature.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rupture in the Earth's crust where molten lava, hot ash, and gases from below the Earth's crust escape into the 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rigid outer part of the Earth, consisting of the crust and upper mantle.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process by the sediment is carried away by ice, gravity and wind.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ratio of the mass of an object to its volume.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long narrow steep-sided depression in the earth's oceanic crust.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sudden movement of the Earth's lithosphere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low area of land between hills or mountains, typically with a river or stream flowing through it.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elevated region with a central valley on an ocean floor at the boundary between two diverging tectonic plates where new crust forms from upwelling magma.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two continental plates create with convergent boundaries.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name of the supercontinent.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There was a super continent that split into the continents of today.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plate boundary where two plates slide past each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mantles middle region. Its material is solid, but can flow over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plate boundary where two plates divide.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upward movement of warm fluid and the downward movement of cool fluid forms a flow.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process by which the oceanic crust sinks beneath the continental crust.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man thought that all the continents fit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Large sections of the Earth's crust that slowly move due to the convection currents.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process by which sediment builds up the Earth.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 Tectonics</dc:title>
  <dcterms:created xsi:type="dcterms:W3CDTF">2021-10-11T14:32:25Z</dcterms:created>
  <dcterms:modified xsi:type="dcterms:W3CDTF">2021-10-11T14:32:25Z</dcterms:modified>
</cp:coreProperties>
</file>