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hot, solid material between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trace or remains of an organism that lived long ago, most commonly preserved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measuring instrument that sends out an acoustic pulse in water and measures distances in terms of the time for the echo of the pulse to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usually light colored igneous rock that is found in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super continent that existed 250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a force distributed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layer of molten iron and nickel that surrounds the inner core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transfer of heat by the movement of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energy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dark, dense, igneous rock with a fine texture, found in oceanic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Vibrations that travel through Earth carrying the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Circular currents in the mantle caused by the magma being heated by the core off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underwater mountain chain where new ocean floor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of rock that forms Earth's outer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soft layer of the mantle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direct transfer of heat from one substance to another substance that it is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solid, outer layer of the earth that consists of the crust and the rigid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 given space; mass per unit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sphere of solid iron and nickel at the center of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2021-10-11T14:31:45Z</dcterms:created>
  <dcterms:modified xsi:type="dcterms:W3CDTF">2021-10-11T14:31:45Z</dcterms:modified>
</cp:coreProperties>
</file>