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 boundary moving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Hanging wall moves up relative to the foot wall. Caused by convergent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 boundary moving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moves the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Seafloor spreading is caused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disaster caused by plate tectonics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dense continental plate collides with continental plate. Makes folded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proposed the continental drift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Hanging wall moves down, caused by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Oceanic plate collides with oceanic plates creates subductionzone.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6 Continental or oceanic plates slide past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American mountains example of uplift at subduction zone</w:t>
            </w:r>
          </w:p>
        </w:tc>
      </w:tr>
    </w:tbl>
    <w:p>
      <w:pPr>
        <w:pStyle w:val="WordBankLarge"/>
      </w:pPr>
      <w:r>
        <w:t xml:space="preserve">   Reverse Fault    </w:t>
      </w:r>
      <w:r>
        <w:t xml:space="preserve">   Normal Fault    </w:t>
      </w:r>
      <w:r>
        <w:t xml:space="preserve">   type three     </w:t>
      </w:r>
      <w:r>
        <w:t xml:space="preserve">   Transform    </w:t>
      </w:r>
      <w:r>
        <w:t xml:space="preserve">   Convection currents     </w:t>
      </w:r>
      <w:r>
        <w:t xml:space="preserve">   Alfred Wegener    </w:t>
      </w:r>
      <w:r>
        <w:t xml:space="preserve">   type two     </w:t>
      </w:r>
      <w:r>
        <w:t xml:space="preserve">   Divergent    </w:t>
      </w:r>
      <w:r>
        <w:t xml:space="preserve">   Convergent    </w:t>
      </w:r>
      <w:r>
        <w:t xml:space="preserve">   Type four    </w:t>
      </w:r>
      <w:r>
        <w:t xml:space="preserve">   Andes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2021-10-11T14:32:32Z</dcterms:created>
  <dcterms:modified xsi:type="dcterms:W3CDTF">2021-10-11T14:32:32Z</dcterms:modified>
</cp:coreProperties>
</file>