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plates 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continents were part of a 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plates move away from the ridge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 slabs of rock, or plates, that move with repect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sinking slab that pulls on the rest of the plate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mountain ranges in the middle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in which magnetized objects will orient themselves to point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continents are in constant motion on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cold and rigid outermost rock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plates slide past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through tectonic forces or volcanism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magnetic field reverses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normal polarity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rupture in the crust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oceanic crust forms along a mid-ocean ridge and older crust moves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denser plate sinks below the more buoyant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circulation of material caused by differences in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deepest parts of the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2021-10-11T14:31:48Z</dcterms:created>
  <dcterms:modified xsi:type="dcterms:W3CDTF">2021-10-11T14:31:48Z</dcterms:modified>
</cp:coreProperties>
</file>