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record an Earthquakes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vibrations caused by Earth's crust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stating that the continents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spot in the Earth's mantle where hot magma rises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waves travelling out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boundary between two colliding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boundary between two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Earth's crust that moves atop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super continent containing all of Earth's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cycle of heathing , rising, cooling, and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Earth's crust due to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plate sinks below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boundary between two plates sliding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2021-10-11T14:32:34Z</dcterms:created>
  <dcterms:modified xsi:type="dcterms:W3CDTF">2021-10-11T14:32:34Z</dcterms:modified>
</cp:coreProperties>
</file>