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other name for tectonic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"plastic"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creates a Subduction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 most earthquakes occur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sudden violent shaking in the ground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line formed by an intersection?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most volcanic activity occur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boundary that moves apart?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one example of a folded mountain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boundary that moves sideways past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are waves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Which layer do earthquakes occur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another example of a folded mountain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are divergent boundaries mostly based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part of the motion of a tectonic plate caused by its subduction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Seafloor Ridges, Sea Floor Vents &amp; Fissure Volcanoes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biggest earthquake in the world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example of a convergent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boundary that moves apart?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 long, seismically active submarine ridge system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biggest fault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number of distinct geologic settings?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volcanoes, trenches &amp; uplift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eruptions usually occur between?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example of a divergent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theory that continents moved?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one example of a rift valley?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block of rock above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fault is the San Andreas fault line?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happens during faulting?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created the theory of plate tectonics?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fault is created when a hanging wall drops?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is the biggest fault line in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"glassy" rock?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do earthquakes occur along?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are the opposite of normal faults?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2021-10-11T14:32:37Z</dcterms:created>
  <dcterms:modified xsi:type="dcterms:W3CDTF">2021-10-11T14:32:37Z</dcterms:modified>
</cp:coreProperties>
</file>