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san andreas    </w:t>
      </w:r>
      <w:r>
        <w:t xml:space="preserve">   explosive    </w:t>
      </w:r>
      <w:r>
        <w:t xml:space="preserve">   effusive    </w:t>
      </w:r>
      <w:r>
        <w:t xml:space="preserve">   pyroclastic flow    </w:t>
      </w:r>
      <w:r>
        <w:t xml:space="preserve">   continent    </w:t>
      </w:r>
      <w:r>
        <w:t xml:space="preserve">   magnetic field    </w:t>
      </w:r>
      <w:r>
        <w:t xml:space="preserve">   seismic wave    </w:t>
      </w:r>
      <w:r>
        <w:t xml:space="preserve">   pangaea    </w:t>
      </w:r>
      <w:r>
        <w:t xml:space="preserve">   tectonic plate    </w:t>
      </w:r>
      <w:r>
        <w:t xml:space="preserve">   cinder cone    </w:t>
      </w:r>
      <w:r>
        <w:t xml:space="preserve">   composite    </w:t>
      </w:r>
      <w:r>
        <w:t xml:space="preserve">   shield    </w:t>
      </w:r>
      <w:r>
        <w:t xml:space="preserve">   rift valley    </w:t>
      </w:r>
      <w:r>
        <w:t xml:space="preserve">   trench    </w:t>
      </w:r>
      <w:r>
        <w:t xml:space="preserve">   core    </w:t>
      </w:r>
      <w:r>
        <w:t xml:space="preserve">   hot spot    </w:t>
      </w:r>
      <w:r>
        <w:t xml:space="preserve">   mid ocean ridge    </w:t>
      </w:r>
      <w:r>
        <w:t xml:space="preserve">   lava    </w:t>
      </w:r>
      <w:r>
        <w:t xml:space="preserve">   magma    </w:t>
      </w:r>
      <w:r>
        <w:t xml:space="preserve">   dormant    </w:t>
      </w:r>
      <w:r>
        <w:t xml:space="preserve">   fault    </w:t>
      </w:r>
      <w:r>
        <w:t xml:space="preserve">   subduction    </w:t>
      </w:r>
      <w:r>
        <w:t xml:space="preserve">   tsunami    </w:t>
      </w:r>
      <w:r>
        <w:t xml:space="preserve">   earthquake    </w:t>
      </w:r>
      <w:r>
        <w:t xml:space="preserve">   transform    </w:t>
      </w:r>
      <w:r>
        <w:t xml:space="preserve">   convergent    </w:t>
      </w:r>
      <w:r>
        <w:t xml:space="preserve">   divergent    </w:t>
      </w:r>
      <w:r>
        <w:t xml:space="preserve">   volcano    </w:t>
      </w:r>
      <w:r>
        <w:t xml:space="preserve">   mantle    </w:t>
      </w:r>
      <w:r>
        <w:t xml:space="preserve">   crust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2021-10-11T14:33:37Z</dcterms:created>
  <dcterms:modified xsi:type="dcterms:W3CDTF">2021-10-11T14:33:37Z</dcterms:modified>
</cp:coreProperties>
</file>