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African    </w:t>
      </w:r>
      <w:r>
        <w:t xml:space="preserve">   Antartic    </w:t>
      </w:r>
      <w:r>
        <w:t xml:space="preserve">   Australian    </w:t>
      </w:r>
      <w:r>
        <w:t xml:space="preserve">   continental    </w:t>
      </w:r>
      <w:r>
        <w:t xml:space="preserve">   convection currents    </w:t>
      </w:r>
      <w:r>
        <w:t xml:space="preserve">   convergent    </w:t>
      </w:r>
      <w:r>
        <w:t xml:space="preserve">   divergent    </w:t>
      </w:r>
      <w:r>
        <w:t xml:space="preserve">   earthquakes    </w:t>
      </w:r>
      <w:r>
        <w:t xml:space="preserve">   Eurasian    </w:t>
      </w:r>
      <w:r>
        <w:t xml:space="preserve">   Indian    </w:t>
      </w:r>
      <w:r>
        <w:t xml:space="preserve">   mantle    </w:t>
      </w:r>
      <w:r>
        <w:t xml:space="preserve">   mid ocean ridge    </w:t>
      </w:r>
      <w:r>
        <w:t xml:space="preserve">   North American    </w:t>
      </w:r>
      <w:r>
        <w:t xml:space="preserve">   oceanic    </w:t>
      </w:r>
      <w:r>
        <w:t xml:space="preserve">   Pacific    </w:t>
      </w:r>
      <w:r>
        <w:t xml:space="preserve">   sea floor spreading    </w:t>
      </w:r>
      <w:r>
        <w:t xml:space="preserve">   South American    </w:t>
      </w:r>
      <w:r>
        <w:t xml:space="preserve">   tectonic plates    </w:t>
      </w:r>
      <w:r>
        <w:t xml:space="preserve">   transform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2021-10-11T14:33:39Z</dcterms:created>
  <dcterms:modified xsi:type="dcterms:W3CDTF">2021-10-11T14:33:39Z</dcterms:modified>
</cp:coreProperties>
</file>