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ancient supercontinent composed of land that forms today's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circulation of material caused by differences in temperature and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force created by rising mantle of ocean ridges that creates potential for plates to move away from the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created by sinking of a plate, or a slab, that pulls on the rest of the plate subduction sinking of a denser plate below a more buoyant plate at a convergent plate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today's magnetic field; magnets orient themselves to point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theory that Earth's surface is made of rock plates that move with respect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new oceanic crust forms at a mid-ocean ridge as old oceanic crust moves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middle layer of Earth situated between the crust above and the core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events in which the magnetic fields reverses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where two plates slide by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two plates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where two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magnetic field in which magnets orient themselves to point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naturally preserved remains, imprint, or traces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cold, rigid outermost rock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mountain range located on the seafloor in the middle of the ocean normal conforming to a type, standard, or regular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hypothesis that continents are in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2021-10-11T14:32:39Z</dcterms:created>
  <dcterms:modified xsi:type="dcterms:W3CDTF">2021-10-11T14:32:39Z</dcterms:modified>
</cp:coreProperties>
</file>