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plate boundary where the plates are drifting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denser and outer part of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below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plate boundary where the plates move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where the youngest part of the crust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when rocks break into smaller pieces due to exposure to natural elements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that causes a reverse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plate boundary where the plates slide horizontally past each other (causes many earthquakes)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rock made from sediments being compressed and compacted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rock made from cooled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happens at a strike slip fault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crack in the Earth’s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 that is made from cooled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rock with ribbon like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original place and earthquake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that creates metamorphic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fault type where tension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bottom part of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center of Earth (solid)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Outer layer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2021-10-11T14:32:42Z</dcterms:created>
  <dcterms:modified xsi:type="dcterms:W3CDTF">2021-10-11T14:32:42Z</dcterms:modified>
</cp:coreProperties>
</file>