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heating, cooling, and sinking.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to record the intensity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deepest parts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released from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Underwater mountain range formed by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who first proposed the continents drifted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of continental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a plate into the mantle beneath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 in the earths crust where movement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boundary occurs when two tectonic plates rub against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most volcanoes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layer of molten iron and nickel that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Seaflooor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primary force that causes the sea floor to spread and the continents to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boundary occurs when two tectonic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the surface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outer portion of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boundary occurs when two tectonic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ancient super continent that contained the earths landmasses</w:t>
            </w:r>
          </w:p>
        </w:tc>
      </w:tr>
    </w:tbl>
    <w:p>
      <w:pPr>
        <w:pStyle w:val="WordBankLarge"/>
      </w:pPr>
      <w:r>
        <w:t xml:space="preserve">   Divergent    </w:t>
      </w:r>
      <w:r>
        <w:t xml:space="preserve">   Convergent    </w:t>
      </w:r>
      <w:r>
        <w:t xml:space="preserve">   Transform    </w:t>
      </w:r>
      <w:r>
        <w:t xml:space="preserve">   Pangaea    </w:t>
      </w:r>
      <w:r>
        <w:t xml:space="preserve">   Seismic energy    </w:t>
      </w:r>
      <w:r>
        <w:t xml:space="preserve">   Convection Currents    </w:t>
      </w:r>
      <w:r>
        <w:t xml:space="preserve">   Ring of fire    </w:t>
      </w:r>
      <w:r>
        <w:t xml:space="preserve">   Earthquake    </w:t>
      </w:r>
      <w:r>
        <w:t xml:space="preserve">   Epicenter    </w:t>
      </w:r>
      <w:r>
        <w:t xml:space="preserve">   Seismograph    </w:t>
      </w:r>
      <w:r>
        <w:t xml:space="preserve">   Spreading    </w:t>
      </w:r>
      <w:r>
        <w:t xml:space="preserve">   Drift    </w:t>
      </w:r>
      <w:r>
        <w:t xml:space="preserve">   Crust    </w:t>
      </w:r>
      <w:r>
        <w:t xml:space="preserve">   Trenches    </w:t>
      </w:r>
      <w:r>
        <w:t xml:space="preserve">   Wegener    </w:t>
      </w:r>
      <w:r>
        <w:t xml:space="preserve">   Convection    </w:t>
      </w:r>
      <w:r>
        <w:t xml:space="preserve">   Subduction    </w:t>
      </w:r>
      <w:r>
        <w:t xml:space="preserve">   Mid-ocean Ridge    </w:t>
      </w:r>
      <w:r>
        <w:t xml:space="preserve">   Outer core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2021-10-11T14:32:44Z</dcterms:created>
  <dcterms:modified xsi:type="dcterms:W3CDTF">2021-10-11T14:32:44Z</dcterms:modified>
</cp:coreProperties>
</file>