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that are the result of when sedimentary and igneous rocks are subject to pressures so intense or heat so high that they are completely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volcano that is currently erupting, or has erupted during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innermost layers of the Earth consisting of the inner core and the outer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abrupt movement of soil and bedrock downhill in response to gravity that can be triggered by an earthquake or other natural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circular depression containing a volcanic 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flowing mixture of water and debris that forms on the slopes of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having to do with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Shaking of the Earth caused by a sudden movement of rock beneath its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two or more plates in the Earth's crust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 of the effects of an earthquake at a particular place on humans, structures and (or) the land itself.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theory, that Earth's continents were originally one land mass. Pieces of the land mass split off and migrated to form the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rock that lies between the crust and the outer core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that are formed from melted rock that has cooled and solidified.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Molten rock containing liquids, crystals, and dissolved gases that forms within the upper part of the Earth's mantle and crust. When erupted onto the Earth's surface, it is called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 outer layer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or situation that has the possibility of injury or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in the middle of a lithospheric plate where magma rises from the mantle and erupts at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huge sections which make up the Earth's crust that's continuously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used for magma once it        has erupted onto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opening in the surface of the Earth through which magma erupts and it's also the landform that is constructed by the erupted material.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2021-10-11T14:32:51Z</dcterms:created>
  <dcterms:modified xsi:type="dcterms:W3CDTF">2021-10-11T14:32:51Z</dcterms:modified>
</cp:coreProperties>
</file>