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way do convergent boundaries go when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2021-10-11T14:32:53Z</dcterms:created>
  <dcterms:modified xsi:type="dcterms:W3CDTF">2021-10-11T14:32:53Z</dcterms:modified>
</cp:coreProperties>
</file>