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of the Earth between the crust and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tectonic plates that move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tectonic plates that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theory explaining Earth's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tectonic plates colliding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Earth's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outermost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crack in Earth's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2021-10-11T14:33:03Z</dcterms:created>
  <dcterms:modified xsi:type="dcterms:W3CDTF">2021-10-11T14:33:03Z</dcterms:modified>
</cp:coreProperties>
</file>