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Along chain of underwater volcanos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pieces of earth's cruat divergeon land,a deepvalley called a_______forms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the ocean floor sinks beneath a deep ocean trench &amp;back into the mantle again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is the 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the continents slowly move over Earth's surface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giant pieces of the lithosphere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breaks in Earth's crust where roks have slipped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called the supercontinent pangaea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 is a larg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wegener called the ______________ pangaea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_______________explains the formation, movement,&amp; subduction of Earth's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places where subduction of the ocean floor take place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________________begins at a mid-ocean ride,which forms alomg a crack in th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__________was a fossil found in places now separated by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 is a point or line where one region ends and another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 is any trace of an ancient organism that has been preservedin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continents were once joined together in a supercontient that was called?</w:t>
            </w:r>
          </w:p>
        </w:tc>
      </w:tr>
    </w:tbl>
    <w:p>
      <w:pPr>
        <w:pStyle w:val="WordBankLarge"/>
      </w:pPr>
      <w:r>
        <w:t xml:space="preserve">   rift valley    </w:t>
      </w:r>
      <w:r>
        <w:t xml:space="preserve">   pangaea    </w:t>
      </w:r>
      <w:r>
        <w:t xml:space="preserve">   mid_ocean rige    </w:t>
      </w:r>
      <w:r>
        <w:t xml:space="preserve">   deep ocean trenches    </w:t>
      </w:r>
      <w:r>
        <w:t xml:space="preserve">   continental drift    </w:t>
      </w:r>
      <w:r>
        <w:t xml:space="preserve">   sea floor spreding    </w:t>
      </w:r>
      <w:r>
        <w:t xml:space="preserve">   subduction    </w:t>
      </w:r>
      <w:r>
        <w:t xml:space="preserve">   plates    </w:t>
      </w:r>
      <w:r>
        <w:t xml:space="preserve">   divergent boundarys    </w:t>
      </w:r>
      <w:r>
        <w:t xml:space="preserve">   convergent boundary    </w:t>
      </w:r>
      <w:r>
        <w:t xml:space="preserve">   transform boundary    </w:t>
      </w:r>
      <w:r>
        <w:t xml:space="preserve">   plate tectonics    </w:t>
      </w:r>
      <w:r>
        <w:t xml:space="preserve">   falts    </w:t>
      </w:r>
      <w:r>
        <w:t xml:space="preserve">   fossil    </w:t>
      </w:r>
      <w:r>
        <w:t xml:space="preserve">   Wegener    </w:t>
      </w:r>
      <w:r>
        <w:t xml:space="preserve">   continent    </w:t>
      </w:r>
      <w:r>
        <w:t xml:space="preserve">   boundary    </w:t>
      </w:r>
      <w:r>
        <w:t xml:space="preserve">   crust    </w:t>
      </w:r>
      <w:r>
        <w:t xml:space="preserve">   mesosaurus    </w:t>
      </w:r>
      <w:r>
        <w:t xml:space="preserve">   supercontient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2021-10-11T14:33:05Z</dcterms:created>
  <dcterms:modified xsi:type="dcterms:W3CDTF">2021-10-11T14:33:05Z</dcterms:modified>
</cp:coreProperties>
</file>