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the most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Contributed to the plate tectonic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you get places if you dont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GPS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erupts and has hot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serve earthquake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large and is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shakes the ground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study plate tectonics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2021-10-11T14:31:52Z</dcterms:created>
  <dcterms:modified xsi:type="dcterms:W3CDTF">2021-10-11T14:31:52Z</dcterms:modified>
</cp:coreProperties>
</file>