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ground shakes and messes up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deadliest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use these to study plate tectonics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Volcanoes are always on top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GPS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to get somewhere if you dont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Contributed to the plate tectonics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lava and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famous volcano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2021-10-11T14:31:55Z</dcterms:created>
  <dcterms:modified xsi:type="dcterms:W3CDTF">2021-10-11T14:31:55Z</dcterms:modified>
</cp:coreProperties>
</file>