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rock that covers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Magma when it reaches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the earth's landmasses where once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geology that studies the evolution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rock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major fault line that travels through all of California.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tectonic plate sinks below another tectonic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of rocks that have been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 super continent that existed about 335 million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rupture in the earth's crust that holds magma and shoots out lava.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creation of new sea floor layers that is caused from magma at mid ocean-ridges.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created the Pangaea theory.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Flexible upper layer of the mantle, on which the tectonic plates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point on the Earth's surface directly above the center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fracturing to two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crustal part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being formed from being pressed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 mountain range where a new seafloor is created by seafloor spreading, or plate tectonics.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shake in the ground caused by  the movement of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the earth's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2021-10-11T14:33:15Z</dcterms:created>
  <dcterms:modified xsi:type="dcterms:W3CDTF">2021-10-11T14:33:15Z</dcterms:modified>
</cp:coreProperties>
</file>