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seismicwave    </w:t>
      </w:r>
      <w:r>
        <w:t xml:space="preserve">   convection    </w:t>
      </w:r>
      <w:r>
        <w:t xml:space="preserve">   shearforce    </w:t>
      </w:r>
      <w:r>
        <w:t xml:space="preserve">   tectonicplate    </w:t>
      </w:r>
      <w:r>
        <w:t xml:space="preserve">   continentaldrift    </w:t>
      </w:r>
      <w:r>
        <w:t xml:space="preserve">   islandarc    </w:t>
      </w:r>
      <w:r>
        <w:t xml:space="preserve">   shieldvolcano    </w:t>
      </w:r>
      <w:r>
        <w:t xml:space="preserve">   subduction    </w:t>
      </w:r>
      <w:r>
        <w:t xml:space="preserve">   ridge    </w:t>
      </w:r>
      <w:r>
        <w:t xml:space="preserve">   stratovolcano    </w:t>
      </w:r>
      <w:r>
        <w:t xml:space="preserve">   riftzone    </w:t>
      </w:r>
      <w:r>
        <w:t xml:space="preserve">   trench    </w:t>
      </w:r>
      <w:r>
        <w:t xml:space="preserve">   divergent    </w:t>
      </w:r>
      <w:r>
        <w:t xml:space="preserve">   transform    </w:t>
      </w:r>
      <w:r>
        <w:t xml:space="preserve">   convergent    </w:t>
      </w:r>
      <w:r>
        <w:t xml:space="preserve">   continentalcrust    </w:t>
      </w:r>
      <w:r>
        <w:t xml:space="preserve">   oceaniccrust    </w:t>
      </w:r>
      <w:r>
        <w:t xml:space="preserve">   asthenosphere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2021-10-11T14:32:36Z</dcterms:created>
  <dcterms:modified xsi:type="dcterms:W3CDTF">2021-10-11T14:32:36Z</dcterms:modified>
</cp:coreProperties>
</file>