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Plate Tectonics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solid material found in the centre of some planets at extremely high temperature and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rigid outer part of the earth, consisting of the crust and upper mantle.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Plates slide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wear away or change the appearance or texture of (something) by long exposure to the 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theory explaining the structure of the earth's crust and many associated phenomena as resulting from the interaction of rigid lithospheric plates which move slowly over the underlying mantle.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two plates are colliding.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German polar researcher, geophysicist and meteorologist.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a hypothetical supercontinent that included all current land masses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formation of new areas of oceanic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regions between plates are aptly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two plates are moving apart.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Outer part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process of eroding or being eroded by wind,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hot fluid or semi fluid material below or within the earth's crust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Earth's outer core is a fluid layer about 2,400 km thick and composed of mostly iron and nickel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</dc:title>
  <dcterms:created xsi:type="dcterms:W3CDTF">2021-10-11T14:33:25Z</dcterms:created>
  <dcterms:modified xsi:type="dcterms:W3CDTF">2021-10-11T14:33:25Z</dcterms:modified>
</cp:coreProperties>
</file>