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Continents slowly moving and breaking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Size, Shape, etc (Rocks)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material in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erosion or disintegration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 away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Oceanic Crust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breaking apart without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Earths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weakening and subsequent disintegration of rock by plants, animals and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Mid-Ocean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Reversed magnetic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 moving creating new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of Earths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movements in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Earths outer layer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2021-10-11T14:33:29Z</dcterms:created>
  <dcterms:modified xsi:type="dcterms:W3CDTF">2021-10-11T14:33:29Z</dcterms:modified>
</cp:coreProperties>
</file>