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formed from rocks broken down by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circulation within fluids caused by differences in density and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moving of weathered material, or sediment,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that changes the composition of rocks is what type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occurs when one tectonic plate moves under another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breaking down rock without changing the composition of the rock is what type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boundary where two plates move towards each other is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slide past each other at what type of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mechanical and chemical processes that change Earth's surface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continents once moved and were together but then split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ranges in the middle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where two plates move toward each other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continents were once part of a super continent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2021-10-11T14:33:34Z</dcterms:created>
  <dcterms:modified xsi:type="dcterms:W3CDTF">2021-10-11T14:33:34Z</dcterms:modified>
</cp:coreProperties>
</file>