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ridge along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tectonic plates that move past each other horizontally.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Magma that reaches the Earths surface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liquid part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between the core and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location within Earth  where an Earthquake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deep valley on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inner most part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break in a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current in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plate tectonics that collide.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makes the earth shake.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Plates that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that measures and records ground vibrations.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the crust and uppermost part of the mantle that moves over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pulling of tectonic plates due to gravity and abduction.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geohazard that erupts.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Vibration caused by the release of energy during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outer mot part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a super continent that existed a long time ago.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2021-10-11T14:33:39Z</dcterms:created>
  <dcterms:modified xsi:type="dcterms:W3CDTF">2021-10-11T14:33:39Z</dcterms:modified>
</cp:coreProperties>
</file>