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Rising mantle material at mid-ocean ridges creates the potential for plates to move away from the ridge with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valley along the ocean floor beneath which oceanic crust slowly sinks toward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forms when two plates collide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cold and rigid outermost rock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hypothesis that the continents slowly move across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denser plate sinks below the more buoyant plate in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valley that forms where plates spread apart at spreading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break or crack in Earth's lithosphere along which the rocks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forms when two plates slide past each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circulation of material caused by differences in temperature and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forms when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Earth's surface is made of rigid slabs of rock or plates that move with respect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slab sinks, it pulls on the rest of the plate with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section of lithosphere that slowly moves over the asthenosphere carrying pieces of continental and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molten material adds new ocean crust to the ocean floor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2021-10-11T14:33:42Z</dcterms:created>
  <dcterms:modified xsi:type="dcterms:W3CDTF">2021-10-11T14:33:42Z</dcterms:modified>
</cp:coreProperties>
</file>