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boundary    </w:t>
      </w:r>
      <w:r>
        <w:t xml:space="preserve">   pressure    </w:t>
      </w:r>
      <w:r>
        <w:t xml:space="preserve">   earthquake    </w:t>
      </w:r>
      <w:r>
        <w:t xml:space="preserve">   volcano    </w:t>
      </w:r>
      <w:r>
        <w:t xml:space="preserve">   lava    </w:t>
      </w:r>
      <w:r>
        <w:t xml:space="preserve">   magma    </w:t>
      </w:r>
      <w:r>
        <w:t xml:space="preserve">   plate    </w:t>
      </w:r>
      <w:r>
        <w:t xml:space="preserve">   subduction    </w:t>
      </w:r>
      <w:r>
        <w:t xml:space="preserve">   transform    </w:t>
      </w:r>
      <w:r>
        <w:t xml:space="preserve">   divergent    </w:t>
      </w:r>
      <w:r>
        <w:t xml:space="preserve">   convergent    </w:t>
      </w:r>
      <w:r>
        <w:t xml:space="preserve">   seafloor spreading    </w:t>
      </w:r>
      <w:r>
        <w:t xml:space="preserve">   pangea    </w:t>
      </w:r>
      <w:r>
        <w:t xml:space="preserve">   continental drift    </w:t>
      </w:r>
      <w:r>
        <w:t xml:space="preserve">   asthenosphere    </w:t>
      </w:r>
      <w:r>
        <w:t xml:space="preserve">   mesosphere    </w:t>
      </w:r>
      <w:r>
        <w:t xml:space="preserve">   lithosphere    </w:t>
      </w:r>
      <w:r>
        <w:t xml:space="preserve">   crust    </w:t>
      </w:r>
      <w:r>
        <w:t xml:space="preserve">   outer core    </w:t>
      </w:r>
      <w:r>
        <w:t xml:space="preserve">   inner core    </w:t>
      </w:r>
      <w:r>
        <w:t xml:space="preserve">  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2021-10-11T14:33:50Z</dcterms:created>
  <dcterms:modified xsi:type="dcterms:W3CDTF">2021-10-11T14:33:50Z</dcterms:modified>
</cp:coreProperties>
</file>