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outermost, rigid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boundary between two colliding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in Earth's crust where magma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bending in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between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layer of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heated, melted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lithosphere is created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squeezing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boundary between two plates that are moving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boundary between two plates that are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layer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that ___________ _____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where an oceanic plate sinks down into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the lithosphere that moves on the asthosphere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true locatiion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pulling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solid, dense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2021-10-11T14:31:57Z</dcterms:created>
  <dcterms:modified xsi:type="dcterms:W3CDTF">2021-10-11T14:31:57Z</dcterms:modified>
</cp:coreProperties>
</file>