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at convergent boundaries when one tectonic plate moves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discovered the theory of continental drift and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lava escaping magma filled chambers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explains the motion in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hypothetical landmass that existed when all the continents were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plates collide at this type of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geographic area containing many related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linear shaped lowland between highlands or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lithosphere and two types; oceanic and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shaking of the earth due to the sudden release of energy in the crust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hypothetical continent that is all the continents as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explains how the continents shift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differently heated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narrow excavation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ring in the pacific ocean where a lot of volcanic eruptions and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plates move away from each other at this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underwater mountain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continental transorm fault through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horizontal movement of the faults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fractures hat show evidence of relative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2021-10-11T14:31:59Z</dcterms:created>
  <dcterms:modified xsi:type="dcterms:W3CDTF">2021-10-11T14:31:59Z</dcterms:modified>
</cp:coreProperties>
</file>