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divergent    </w:t>
      </w:r>
      <w:r>
        <w:t xml:space="preserve">   convergent    </w:t>
      </w:r>
      <w:r>
        <w:t xml:space="preserve">   transform    </w:t>
      </w:r>
      <w:r>
        <w:t xml:space="preserve">   convection current    </w:t>
      </w:r>
      <w:r>
        <w:t xml:space="preserve">   subduction    </w:t>
      </w:r>
      <w:r>
        <w:t xml:space="preserve">   san andreas fault    </w:t>
      </w:r>
      <w:r>
        <w:t xml:space="preserve">   mid atlantic ridge    </w:t>
      </w:r>
      <w:r>
        <w:t xml:space="preserve">   fault    </w:t>
      </w:r>
      <w:r>
        <w:t xml:space="preserve">   plate tectonics    </w:t>
      </w:r>
      <w:r>
        <w:t xml:space="preserve">   volcano    </w:t>
      </w:r>
      <w:r>
        <w:t xml:space="preserve">   earthquake    </w:t>
      </w:r>
      <w:r>
        <w:t xml:space="preserve">   ring of fire    </w:t>
      </w:r>
      <w:r>
        <w:t xml:space="preserve">   mountain range    </w:t>
      </w:r>
      <w:r>
        <w:t xml:space="preserve">   oceanic ridges    </w:t>
      </w:r>
      <w:r>
        <w:t xml:space="preserve">   rift valley    </w:t>
      </w:r>
      <w:r>
        <w:t xml:space="preserve">   trench    </w:t>
      </w:r>
      <w:r>
        <w:t xml:space="preserve">   continental drift    </w:t>
      </w:r>
      <w:r>
        <w:t xml:space="preserve">   pangea    </w:t>
      </w:r>
      <w:r>
        <w:t xml:space="preserve">   supercontinent    </w:t>
      </w:r>
      <w:r>
        <w:t xml:space="preserve">   alfred wegener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2021-10-11T14:32:41Z</dcterms:created>
  <dcterms:modified xsi:type="dcterms:W3CDTF">2021-10-11T14:32:41Z</dcterms:modified>
</cp:coreProperties>
</file>