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p>
      <w:pPr>
        <w:pStyle w:val="Questions"/>
      </w:pPr>
      <w:r>
        <w:t xml:space="preserve">1. REETQKHAUA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EHHORPLEITS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RTSUC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MANELT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LNSVCAOOE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ONIMNTUA RSEGAN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CUSOF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RENCEIPET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TTNCELNAINO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CCAEONI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TNVNEEGOCR DAONURBY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NTRDEGIEV ARNBODUY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OSRTRNFAM LATUF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TAEPL OETISNTCC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SSMOEPARHGI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2021-10-11T14:34:18Z</dcterms:created>
  <dcterms:modified xsi:type="dcterms:W3CDTF">2021-10-11T14:34:18Z</dcterms:modified>
</cp:coreProperties>
</file>