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crust consists of basaltic rock and is more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consists of granite-type rocks and is less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layer where convection of molten rocks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plate boundary where plates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Heated lower mantle rock that rises toward the lithosphere because it is less dense than surrounding mantle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Continental land masses that move relative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 discontinuity; he boundary that is believed separating crust and underlying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geologic feature produced in a divergent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Inner part of Earth consists mostly of iron and nickel.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topmost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plate boundary where plates slide past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geologic feature is formed as a result of oceanic-oceanic convergence.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Geologic feature is formed as a result of oceanic-continental convergence.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happens every time tectonic plates move.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_____, or valley in the ocean floor, is created when one lithospheric plate subducts under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earth that goes around the core and is made of viscous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formed when two continental plates collide which results to the moving up of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German geologist and climatologist whose theory was ignored because of insufficient evidences on the mechanism for the movement of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theory that explains the formation, movement and changes in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rigid outer layer of Earth which includes crust and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plate boundary where plates moving toward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theory which explains that a supercontinent existed millions of years ago that broke into several continents.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ocean floor is created at the locations of these undersea features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process when a denser oceanic plate dives beneath the continental plate.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2021-10-11T14:33:56Z</dcterms:created>
  <dcterms:modified xsi:type="dcterms:W3CDTF">2021-10-11T14:33:56Z</dcterms:modified>
</cp:coreProperties>
</file>