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underground where a earthquake originated.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 of Earth's lithosphere that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of old ocean crust falling back into the earth melting and repeating this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area of flat land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Volcano that has not erupted in over two-hundred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stress that pulls on the crust to make it thinner.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mountain like feature formed by magma release from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fold in rock that bends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Stress caused by two masses of rock slipping past each-other which causes it to break or change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 who developed the theory of continental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of the ocean floor caused by new layers pushing old layers farther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Smaller earthquake that occurs after the larger earthquake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wave of water that travels out from the epicenter of a earthquake that occurs in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driving force behind plate tectonics.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a earthquakes shaking turns loose soil into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above ground were a earthquake originated.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Shaking and trembling caused by the passing of two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two plates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Discovered sea-floor spreading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Flat round volcano which produces little ash.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2021-10-11T14:32:09Z</dcterms:created>
  <dcterms:modified xsi:type="dcterms:W3CDTF">2021-10-11T14:32:09Z</dcterms:modified>
</cp:coreProperties>
</file>