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device used by seimologists to record primary, secondary, suface waves from earthquakes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waves of energy that reach Earth's surface during an earthquake, travel outward from the epicenter, and move rock particles up and down, and side to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gradual movement of the continents  cross the earths surface throughout geological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come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portion of Earth's crust that lies beneath ocean waters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largest layer inside Earth, lying directly above the outer core and that is made mostly of silicon, oxygen, magnesium, and iron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Jess's theory that new seafloor is formed when magma is forced upward toward the surface at a mid-ocean 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liquid core that surrounds Earth's solid inner core, and that is made mostly of iron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Earth's outermost layer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remains or traces of a once living organism reserved by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current in Earth's mantle that transfers heat in earths interior and is the driving force for plate tectonics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plastic like layer on earth in which the lithosphere plates float and move around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remains or traces of a once living organism reserved by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large section of Earth's  oceanic or continental crust and rigid upper mantle that moves around on the asthenosphere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very dense, solid center od the Earth that is made of mostly iron with smaller amounts of oxygen, silicon, sulfur, or nickel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convert or change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large ancient landmass that was composed of all the continents joined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rigid layer of Earth about 100 km thick, made of crust and a part of the upper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move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of the six or seven great divisions of kind kn the globe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2021-10-11T14:32:13Z</dcterms:created>
  <dcterms:modified xsi:type="dcterms:W3CDTF">2021-10-11T14:32:13Z</dcterms:modified>
</cp:coreProperties>
</file>