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 slits in the middle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that continents drift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squeezing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boundary between two plates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lithosphere is created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piece of the lithosphere that moves on the asthenoshpere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break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region where an oceanic plate sinks down into the athenosphere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sudden and violent 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outermost, rigid layer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 between the crust and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 layer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layer of the Earth's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boundary between two colliding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pulling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bending of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boundary between two plates that are sliding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fissure in the earth's crust through which gases and lava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solid, dense center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2021-10-11T14:32:16Z</dcterms:created>
  <dcterms:modified xsi:type="dcterms:W3CDTF">2021-10-11T14:32:16Z</dcterms:modified>
</cp:coreProperties>
</file>