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p>
      <w:pPr>
        <w:pStyle w:val="Questions"/>
      </w:pPr>
      <w:r>
        <w:t xml:space="preserve">1. TOTNECCI TLPEA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EUOTR RCOE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HIESOERTHPL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URSCT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LMEANT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RECO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ESOTPEHNAEHSR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RMSPEOEESH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RNINE CORE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EVNEGTRDI RNADOUBY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TSFMOARNR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TLAUF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ERNEVGTOCN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2021-10-11T14:34:22Z</dcterms:created>
  <dcterms:modified xsi:type="dcterms:W3CDTF">2021-10-11T14:34:22Z</dcterms:modified>
</cp:coreProperties>
</file>