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shiny gray solid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earth crust 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layer of earth closest to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motion of earths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element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area where a large amount of earthquakes and volcanoes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destructive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the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upper mantle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fracture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tectonic plates that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landform that stretches above the land in a limited area they usually form a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plates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the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plates slide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2021-10-11T14:32:18Z</dcterms:created>
  <dcterms:modified xsi:type="dcterms:W3CDTF">2021-10-11T14:32:18Z</dcterms:modified>
</cp:coreProperties>
</file>