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earthquake    </w:t>
      </w:r>
      <w:r>
        <w:t xml:space="preserve">   Volcano    </w:t>
      </w:r>
      <w:r>
        <w:t xml:space="preserve">   trench    </w:t>
      </w:r>
      <w:r>
        <w:t xml:space="preserve">   Igneous rocks    </w:t>
      </w:r>
      <w:r>
        <w:t xml:space="preserve">   palaeomagnetism    </w:t>
      </w:r>
      <w:r>
        <w:t xml:space="preserve">   fatalism    </w:t>
      </w:r>
      <w:r>
        <w:t xml:space="preserve">   asthenosphere    </w:t>
      </w:r>
      <w:r>
        <w:t xml:space="preserve">   lithosphere    </w:t>
      </w:r>
      <w:r>
        <w:t xml:space="preserve">   crust    </w:t>
      </w:r>
      <w:r>
        <w:t xml:space="preserve">   core    </w:t>
      </w:r>
      <w:r>
        <w:t xml:space="preserve">   mantle    </w:t>
      </w:r>
      <w:r>
        <w:t xml:space="preserve">   gravitational sliding    </w:t>
      </w:r>
      <w:r>
        <w:t xml:space="preserve">   slab pull    </w:t>
      </w:r>
      <w:r>
        <w:t xml:space="preserve">   Ridge push    </w:t>
      </w:r>
      <w:r>
        <w:t xml:space="preserve">   continental    </w:t>
      </w:r>
      <w:r>
        <w:t xml:space="preserve">   Oceanic    </w:t>
      </w:r>
      <w:r>
        <w:t xml:space="preserve">   Benioff zone    </w:t>
      </w:r>
      <w:r>
        <w:t xml:space="preserve">   subduction    </w:t>
      </w:r>
      <w:r>
        <w:t xml:space="preserve">   constructive    </w:t>
      </w:r>
      <w:r>
        <w:t xml:space="preserve">   destructive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2021-10-11T14:33:52Z</dcterms:created>
  <dcterms:modified xsi:type="dcterms:W3CDTF">2021-10-11T14:33:52Z</dcterms:modified>
</cp:coreProperties>
</file>