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boundary involves plates moving away from each other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evidence for sea floor spreading that involved ocean floor samples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boundary involves plates slipping past each other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evidence for sea floor spreading that involved pillow lava on the ocean floor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Earth's pieces separated by cracks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evidence for sea floor spreading that involved magnetic striping on a ridge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have the continents taken to move to their present location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boundary involves plates colliding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scientist that had a theory about continental drift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layer above the inner core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formed when pieces of Earth's crust diverges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formation of new areas of oceanic crust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inner layer of the Earth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point or line in which one region ends and another begins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unknown boundary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Earth's large landmasses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hypothetical super continent that included all of the current landmasses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a long, active ridge system located in the middle of an ocean basin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outer layer of the Earth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Earth's second outermost layer ?</w:t>
            </w:r>
          </w:p>
        </w:tc>
      </w:tr>
    </w:tbl>
    <w:p>
      <w:pPr>
        <w:pStyle w:val="WordBankLarge"/>
      </w:pPr>
      <w:r>
        <w:t xml:space="preserve">   Continent     </w:t>
      </w:r>
      <w:r>
        <w:t xml:space="preserve">   Boundary     </w:t>
      </w:r>
      <w:r>
        <w:t xml:space="preserve">   Crust     </w:t>
      </w:r>
      <w:r>
        <w:t xml:space="preserve">   Pangaea     </w:t>
      </w:r>
      <w:r>
        <w:t xml:space="preserve">   mid ocean ridge     </w:t>
      </w:r>
      <w:r>
        <w:t xml:space="preserve">   seafloor spreading     </w:t>
      </w:r>
      <w:r>
        <w:t xml:space="preserve">   Alfred Wegener     </w:t>
      </w:r>
      <w:r>
        <w:t xml:space="preserve">   Divergent boundaries     </w:t>
      </w:r>
      <w:r>
        <w:t xml:space="preserve">   Convergent boundary     </w:t>
      </w:r>
      <w:r>
        <w:t xml:space="preserve">   Transform boundary     </w:t>
      </w:r>
      <w:r>
        <w:t xml:space="preserve">   200 million     </w:t>
      </w:r>
      <w:r>
        <w:t xml:space="preserve">   uncertain boundary     </w:t>
      </w:r>
      <w:r>
        <w:t xml:space="preserve">   Plates     </w:t>
      </w:r>
      <w:r>
        <w:t xml:space="preserve">   Rift valley     </w:t>
      </w:r>
      <w:r>
        <w:t xml:space="preserve">   Ocean material     </w:t>
      </w:r>
      <w:r>
        <w:t xml:space="preserve">   Magnetic stripes     </w:t>
      </w:r>
      <w:r>
        <w:t xml:space="preserve">   Drilling samples    </w:t>
      </w:r>
      <w:r>
        <w:t xml:space="preserve">   Inner core     </w:t>
      </w:r>
      <w:r>
        <w:t xml:space="preserve">   Outer core 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2021-10-12T20:28:18Z</dcterms:created>
  <dcterms:modified xsi:type="dcterms:W3CDTF">2021-10-12T20:28:18Z</dcterms:modified>
</cp:coreProperties>
</file>