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type and age matching on different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coast of the continents that look like they could fit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Fossils found on two different continents that could swim that far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Plates sliding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Stripes on the sea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Plates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underwater mountain range, formed by plate tectonics.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earth was one huge landmass that moved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massive slab composed of continental and oceanic crust that have boundaries.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Residue from glaciers in warm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plates moving toward each other</w:t>
            </w:r>
          </w:p>
        </w:tc>
      </w:tr>
    </w:tbl>
    <w:p>
      <w:pPr>
        <w:pStyle w:val="WordBankLarge"/>
      </w:pPr>
      <w:r>
        <w:t xml:space="preserve">   Plate Tectonics    </w:t>
      </w:r>
      <w:r>
        <w:t xml:space="preserve">   Continental drift    </w:t>
      </w:r>
      <w:r>
        <w:t xml:space="preserve">   Fossil evidence     </w:t>
      </w:r>
      <w:r>
        <w:t xml:space="preserve">   puzzle evidence    </w:t>
      </w:r>
      <w:r>
        <w:t xml:space="preserve">   Geological evidence    </w:t>
      </w:r>
      <w:r>
        <w:t xml:space="preserve">   Climate evidence    </w:t>
      </w:r>
      <w:r>
        <w:t xml:space="preserve">   Mid-ocean ridge    </w:t>
      </w:r>
      <w:r>
        <w:t xml:space="preserve">   magnetic symmetry    </w:t>
      </w:r>
      <w:r>
        <w:t xml:space="preserve">   Divergent    </w:t>
      </w:r>
      <w:r>
        <w:t xml:space="preserve">   Convergent    </w:t>
      </w:r>
      <w:r>
        <w:t xml:space="preserve">   Transform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2021-10-12T20:28:21Z</dcterms:created>
  <dcterms:modified xsi:type="dcterms:W3CDTF">2021-10-12T20:28:21Z</dcterms:modified>
</cp:coreProperties>
</file>