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trench formed when two plates collide and one plate plunges under the other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has to do with prehistoric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deep canyon that runs the lenght of the mid-atlantic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the material that is in the earths mantle is called ____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layer of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of why pangea separated is called the continental ____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earth has the greatest amount of convection?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heavenly bodies and their effect on human activity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the majority of plate boundaries in the world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Information regarding plate tectonics is not a law but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san andreas fault is located in which U.S.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heat distribution process in earths crust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theoretical supercontinent made up of all continents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zones of crust that slide past eachother in a side to side motion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7 major land masses on earth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said to be the father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end or intersection of two plates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central and hottest part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large pieces of earth's crust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giant wave caused by plate movement is called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2021-10-12T20:28:30Z</dcterms:created>
  <dcterms:modified xsi:type="dcterms:W3CDTF">2021-10-12T20:28:30Z</dcterms:modified>
</cp:coreProperties>
</file>