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in undistributed rock layers, the oldest rocks are on the bottom and the rocks become progressively younger toward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vibrations produced when rocks break along a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mantle is mostly-solid bulk of Earth's interior. The mantle lies between Earth's dense, super-heated core and its thin outer layer,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formed when horizontal rock layers are squeezed from opposite sides, causing them to buckle and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Hess's Siri that new seafloor is formed when magma is forced upward toward the surface at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plate tectonics, a divergent boundary or divergent plate boundary ( also known as a constructive boundary or in extensional boundary )is 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Earth's inner core is the Earth's innermost part and according to seismological studies, it is primarily a solid ball with a radius of about 1220 kilometers, or 760 miles ( about 70% of the Moon's radius).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layer of Earth about 100 km thick, made of the crust and a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along which rocks move when they pass their elastic limit and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wave generated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unusually hot area at the boundary between Earth's mantle and core that forms volcanoes when melted rock is forced upward and breaks through the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2021-10-12T20:15:43Z</dcterms:created>
  <dcterms:modified xsi:type="dcterms:W3CDTF">2021-10-12T20:15:43Z</dcterms:modified>
</cp:coreProperties>
</file>