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proposed by the scientist Alfred Wegener that states the continents have gradually moved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most of the Earth's volume; made of hot, dense rock that "flows"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plates touch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liquid mostly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 coat of soil and water that make up the top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mountain or hill, typically conical, having a crater or vent through which lava, rock fragments, hot vapor, and gas are being or have been erupted from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Mariana _________ is the deepest part of the ocean. It is formed by a convergent boundary between the Pacific Plate and the Mariana Plate.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tool used to record the energy waves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boundary that occurs when plates move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Earth is made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According to the theory of ________ ____________, Earth's crust is composed of a number of individual plates that change shape and position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plates move and the boundaries bump up against each other it can cause 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the large supercontinent that was formed over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the plates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the circulation of the liquid metal of the outer core moving around the inner core; makes a compass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the crust and the outer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boundary that occurs when plates are sliding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boundary that occurs when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Subduction takes place at convergent boundaries when one plate moves _______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____________________ plates are many times thicker than oceanic plates, but the rock is less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lines where the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inner core is made of _________metal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2021-10-12T20:16:01Z</dcterms:created>
  <dcterms:modified xsi:type="dcterms:W3CDTF">2021-10-12T20:16:01Z</dcterms:modified>
</cp:coreProperties>
</file>